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B797" w14:textId="77777777" w:rsidR="00A954FD" w:rsidRPr="000C75BD" w:rsidRDefault="00A954FD" w:rsidP="00A954FD">
      <w:pPr>
        <w:pStyle w:val="ac"/>
        <w:rPr>
          <w:rFonts w:ascii="Sylfaen" w:hAnsi="Sylfaen"/>
          <w:b/>
          <w:lang w:val="hy-AM"/>
        </w:rPr>
      </w:pPr>
      <w:bookmarkStart w:id="0" w:name="_Hlk200546490"/>
      <w:r w:rsidRPr="000C75BD">
        <w:rPr>
          <w:rFonts w:ascii="Sylfaen" w:hAnsi="Sylfaen" w:cs="Sylfaen"/>
          <w:b/>
          <w:lang w:val="hy-AM"/>
        </w:rPr>
        <w:t>ՇԱՀՎԵԼԱԴՆ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ՈՒ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ԲԱՆԳԼԻԲԱՐԸ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5E53EEE0" w14:textId="77777777" w:rsidR="00A954FD" w:rsidRPr="000C75BD" w:rsidRDefault="00A954FD" w:rsidP="00A954FD">
      <w:pPr>
        <w:pStyle w:val="ac"/>
        <w:rPr>
          <w:rFonts w:ascii="Sylfaen" w:hAnsi="Sylfaen"/>
          <w:lang w:val="hy-AM"/>
        </w:rPr>
      </w:pPr>
    </w:p>
    <w:bookmarkEnd w:id="0"/>
    <w:p w14:paraId="78EB3B94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</w:p>
    <w:p w14:paraId="7359959F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4ECDF484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սուբահ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կլպընին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Tahoma"/>
          <w:lang w:val="hy-AM"/>
        </w:rPr>
        <w:t>։</w:t>
      </w:r>
    </w:p>
    <w:p w14:paraId="4E2A3A41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կլպըմ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կլպընին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իննըն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Շահվելադ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</w:t>
      </w:r>
      <w:r w:rsidRPr="000C75BD">
        <w:rPr>
          <w:rFonts w:ascii="Sylfaen" w:hAnsi="Sylfaen" w:cs="Tahoma"/>
          <w:lang w:val="hy-AM"/>
        </w:rPr>
        <w:t>։</w:t>
      </w:r>
    </w:p>
    <w:p w14:paraId="4509A256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կվենձանա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շկոլ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շկոլը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թիմարըմ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ճկատիցն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ուրըշնու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ցավի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շնութինն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կոխկերքը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ծակվի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1DA5851A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շկոլ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մեռնի</w:t>
      </w:r>
      <w:r w:rsidRPr="000C75BD">
        <w:rPr>
          <w:rFonts w:ascii="Sylfaen" w:hAnsi="Sylfaen" w:cs="Tahoma"/>
          <w:lang w:val="hy-AM"/>
        </w:rPr>
        <w:t>։</w:t>
      </w:r>
    </w:p>
    <w:p w14:paraId="71EFF156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Ըշկոլիցը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Շահվելադ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</w:t>
      </w:r>
      <w:r w:rsidRPr="000C75BD">
        <w:rPr>
          <w:rFonts w:ascii="Sylfaen" w:hAnsi="Sylfaen" w:cs="Arial"/>
          <w:lang w:val="hy-AM"/>
        </w:rPr>
        <w:t>:</w:t>
      </w:r>
    </w:p>
    <w:p w14:paraId="1D0A679B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ըշկոլիցը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չկելը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թիմարըմ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ալափ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>:</w:t>
      </w:r>
    </w:p>
    <w:p w14:paraId="3335666C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քրդնքըմը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>:</w:t>
      </w:r>
    </w:p>
    <w:p w14:paraId="22A71128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7E49EFCA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մեռնես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չլին</w:t>
      </w:r>
      <w:r w:rsidRPr="000C75BD">
        <w:rPr>
          <w:rFonts w:ascii="Sylfaen" w:hAnsi="Sylfaen" w:cs="Tahoma"/>
          <w:lang w:val="hy-AM"/>
        </w:rPr>
        <w:t>։</w:t>
      </w:r>
    </w:p>
    <w:p w14:paraId="7581046D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7193C71A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կլավ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կլավը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մըքիչ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կածես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տրաքեց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>:</w:t>
      </w:r>
    </w:p>
    <w:p w14:paraId="4D4A13E0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քրդինքը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ցմաքացնըմ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ալափ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2DE953B7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հովացավ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էլար</w:t>
      </w:r>
      <w:r w:rsidRPr="000C75BD">
        <w:rPr>
          <w:rFonts w:ascii="Sylfaen" w:hAnsi="Sylfaen" w:cs="Tahoma"/>
          <w:lang w:val="hy-AM"/>
        </w:rPr>
        <w:t>։</w:t>
      </w:r>
    </w:p>
    <w:p w14:paraId="6B3D5710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գոմըմն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</w:t>
      </w:r>
      <w:r w:rsidRPr="000C75BD">
        <w:rPr>
          <w:rFonts w:ascii="Sylfaen" w:hAnsi="Sylfaen" w:cs="Tahoma"/>
          <w:lang w:val="hy-AM"/>
        </w:rPr>
        <w:t>։</w:t>
      </w:r>
    </w:p>
    <w:p w14:paraId="2B41FADF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գորձդ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կտրե՞լ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նոքարնին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ծարավ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չըրչարվըմ</w:t>
      </w:r>
      <w:r w:rsidRPr="000C75BD">
        <w:rPr>
          <w:rFonts w:ascii="Sylfaen" w:hAnsi="Sylfaen" w:cs="Arial"/>
          <w:lang w:val="hy-AM"/>
        </w:rPr>
        <w:t>:</w:t>
      </w:r>
    </w:p>
    <w:p w14:paraId="1D4212CF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կլավելեն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թթախըմ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չաբալամիշ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տրաքըմ։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ըստաքանը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գեդնովը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ջարթըմ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տնքտնքըմ</w:t>
      </w:r>
      <w:r w:rsidRPr="000C75BD">
        <w:rPr>
          <w:rFonts w:ascii="Sylfaen" w:hAnsi="Sylfaen" w:cs="Tahoma"/>
          <w:lang w:val="hy-AM"/>
        </w:rPr>
        <w:t>։</w:t>
      </w:r>
    </w:p>
    <w:p w14:paraId="0AD841DB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ցավըմ</w:t>
      </w:r>
      <w:r w:rsidRPr="000C75BD">
        <w:rPr>
          <w:rFonts w:ascii="Sylfaen" w:hAnsi="Sylfaen" w:cs="Arial"/>
          <w:lang w:val="hy-AM"/>
        </w:rPr>
        <w:t>:</w:t>
      </w:r>
    </w:p>
    <w:p w14:paraId="256319F2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65E712E8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տնքտնքըմ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վրչվռչում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անդեր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լոշերն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ճռճռըմ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ոսկոռնին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>:</w:t>
      </w:r>
    </w:p>
    <w:p w14:paraId="6CCD3EBF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ջա՜ն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կուտես</w:t>
      </w:r>
      <w:r w:rsidRPr="000C75BD">
        <w:rPr>
          <w:rFonts w:ascii="Sylfaen" w:hAnsi="Sylfaen" w:cs="Tahoma"/>
          <w:lang w:val="hy-AM"/>
        </w:rPr>
        <w:t>։</w:t>
      </w:r>
    </w:p>
    <w:p w14:paraId="18ED17E1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կոտրատվըմ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ոսկոռնիս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ջարթվըմ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ջիգյարը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կխրովեք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կլավանամ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ջհանդամին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5AB9DB31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Մինուճար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271AD971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ըշկոլիցը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գոմը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քրդնքըմը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գեդինը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ըրտասունքը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կանգնել</w:t>
      </w:r>
      <w:r w:rsidRPr="000C75BD">
        <w:rPr>
          <w:rFonts w:ascii="Sylfaen" w:hAnsi="Sylfaen" w:cs="Tahoma"/>
          <w:lang w:val="hy-AM"/>
        </w:rPr>
        <w:t>։</w:t>
      </w:r>
    </w:p>
    <w:p w14:paraId="4C149A71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Բանգլիբարն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սհե՛֊սհե՛</w:t>
      </w:r>
      <w:r w:rsidRPr="000C75BD">
        <w:rPr>
          <w:rFonts w:ascii="Sylfaen" w:hAnsi="Sylfaen" w:cs="Tahoma"/>
          <w:lang w:val="hy-AM"/>
        </w:rPr>
        <w:t>։</w:t>
      </w:r>
    </w:p>
    <w:p w14:paraId="4D75CB73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3B0AD1EB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մորթե՞ք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անքամ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հավեսդ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Կասես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»: </w:t>
      </w:r>
      <w:r w:rsidRPr="000C75BD">
        <w:rPr>
          <w:rFonts w:ascii="Sylfaen" w:hAnsi="Sylfaen" w:cs="Sylfaen"/>
          <w:lang w:val="hy-AM"/>
        </w:rPr>
        <w:t>Թամքը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կխաղացնես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կթողաս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կհեռանանք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Tahoma"/>
          <w:lang w:val="hy-AM"/>
        </w:rPr>
        <w:t>։</w:t>
      </w:r>
    </w:p>
    <w:p w14:paraId="292407BA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թիմարըմ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ալափ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66493EDD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Բանգլիբարի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ջիգյարն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Tahoma"/>
          <w:lang w:val="hy-AM"/>
        </w:rPr>
        <w:t>։</w:t>
      </w:r>
    </w:p>
    <w:p w14:paraId="22FD8B63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ըլիմ</w:t>
      </w:r>
      <w:r w:rsidRPr="000C75BD">
        <w:rPr>
          <w:rFonts w:ascii="Sylfaen" w:hAnsi="Sylfaen" w:cs="Tahoma"/>
          <w:lang w:val="hy-AM"/>
        </w:rPr>
        <w:t>։</w:t>
      </w:r>
    </w:p>
    <w:p w14:paraId="73D92C67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տասնմին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ըրիգու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հավեսդ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Tahoma"/>
          <w:lang w:val="hy-AM"/>
        </w:rPr>
        <w:t>։</w:t>
      </w:r>
    </w:p>
    <w:p w14:paraId="6D896AA5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Բանգլիբարին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թամքըմ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</w:t>
      </w:r>
      <w:r w:rsidRPr="000C75BD">
        <w:rPr>
          <w:rFonts w:ascii="Sylfaen" w:hAnsi="Sylfaen" w:cs="Arial"/>
          <w:lang w:val="hy-AM"/>
        </w:rPr>
        <w:t>h</w:t>
      </w:r>
      <w:r w:rsidRPr="000C75BD">
        <w:rPr>
          <w:rFonts w:ascii="Sylfaen" w:hAnsi="Sylfaen" w:cs="Sylfaen"/>
          <w:lang w:val="hy-AM"/>
        </w:rPr>
        <w:t>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պլետըմ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Բանգլիբարը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երգնքին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թմաշա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4BCD2644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խղացնըմ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խղացնըմ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1841CEF4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Բանգլիբարը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երգընքովը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ֆողբմ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կըշտիդ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>:</w:t>
      </w:r>
    </w:p>
    <w:p w14:paraId="2FAD2EB9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Բանգլիբարի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բրախըմ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անի՞լ</w:t>
      </w:r>
      <w:r w:rsidRPr="000C75BD">
        <w:rPr>
          <w:rFonts w:ascii="Sylfaen" w:hAnsi="Sylfaen" w:cs="Arial"/>
          <w:lang w:val="hy-AM"/>
        </w:rPr>
        <w:t>:</w:t>
      </w:r>
    </w:p>
    <w:p w14:paraId="21E63F02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</w:t>
      </w:r>
      <w:r w:rsidRPr="000C75BD">
        <w:rPr>
          <w:rFonts w:ascii="Sylfaen" w:hAnsi="Sylfaen" w:cs="Tahoma"/>
          <w:lang w:val="hy-AM"/>
        </w:rPr>
        <w:t>։</w:t>
      </w:r>
    </w:p>
    <w:p w14:paraId="190BF45D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ղազանոցըմը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ըրածացնելու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ղառինը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պուճուրը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սեհրն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հավուզի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լվանըմ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խուճուճ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կրմրատակած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խատատ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մատատ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ղառինը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անցկացնըմ</w:t>
      </w:r>
      <w:r w:rsidRPr="000C75BD">
        <w:rPr>
          <w:rFonts w:ascii="Sylfaen" w:hAnsi="Sylfaen" w:cs="Tahoma"/>
          <w:lang w:val="hy-AM"/>
        </w:rPr>
        <w:t>։</w:t>
      </w:r>
    </w:p>
    <w:p w14:paraId="7AAA55F2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ղառինն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73B00DA9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44090A33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լըգլըքըմ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փախչըմ</w:t>
      </w:r>
      <w:r w:rsidRPr="000C75BD">
        <w:rPr>
          <w:rFonts w:ascii="Sylfaen" w:hAnsi="Sylfaen" w:cs="Tahoma"/>
          <w:lang w:val="hy-AM"/>
        </w:rPr>
        <w:t>։</w:t>
      </w:r>
    </w:p>
    <w:p w14:paraId="29D91F78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</w:t>
      </w:r>
      <w:r w:rsidRPr="000C75BD">
        <w:rPr>
          <w:rFonts w:ascii="Sylfaen" w:hAnsi="Sylfaen" w:cs="Tahoma"/>
          <w:lang w:val="hy-AM"/>
        </w:rPr>
        <w:t>։</w:t>
      </w:r>
    </w:p>
    <w:p w14:paraId="09990960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ակոշկըմը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ախչկերանցի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փեսացուն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համյաթ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Tahoma"/>
          <w:lang w:val="hy-AM"/>
        </w:rPr>
        <w:t>։</w:t>
      </w:r>
    </w:p>
    <w:p w14:paraId="4F0965FD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նազիր֊վեզըրի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աղենու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քյասըբնու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369A8B01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>:</w:t>
      </w:r>
    </w:p>
    <w:p w14:paraId="61D37503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Ղազարած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ղազարած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քաչալը</w:t>
      </w:r>
      <w:r w:rsidRPr="000C75BD">
        <w:rPr>
          <w:rFonts w:ascii="Sylfaen" w:hAnsi="Sylfaen" w:cs="Arial"/>
          <w:lang w:val="hy-AM"/>
        </w:rPr>
        <w:t>:</w:t>
      </w:r>
    </w:p>
    <w:p w14:paraId="083CD128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Պա՜հ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հաշըվը՞մ</w:t>
      </w:r>
      <w:r w:rsidRPr="000C75BD">
        <w:rPr>
          <w:rFonts w:ascii="Sylfaen" w:hAnsi="Sylfaen" w:cs="Arial"/>
          <w:lang w:val="hy-AM"/>
        </w:rPr>
        <w:t>:</w:t>
      </w:r>
    </w:p>
    <w:p w14:paraId="20308F93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կանչեցեք</w:t>
      </w:r>
      <w:r w:rsidRPr="000C75BD">
        <w:rPr>
          <w:rFonts w:ascii="Sylfaen" w:hAnsi="Sylfaen" w:cs="Tahoma"/>
          <w:lang w:val="hy-AM"/>
        </w:rPr>
        <w:t>։</w:t>
      </w:r>
    </w:p>
    <w:p w14:paraId="0200BC0B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ակոշկի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ըրմացած</w:t>
      </w:r>
      <w:r w:rsidRPr="000C75BD">
        <w:rPr>
          <w:rFonts w:ascii="Sylfaen" w:hAnsi="Sylfaen" w:cs="Tahoma"/>
          <w:lang w:val="hy-AM"/>
        </w:rPr>
        <w:t>։</w:t>
      </w:r>
    </w:p>
    <w:p w14:paraId="713AA9F7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փչվիս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ղազարածն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մնացե՞լ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թողած</w:t>
      </w:r>
      <w:r w:rsidRPr="000C75BD">
        <w:rPr>
          <w:rFonts w:ascii="Sylfaen" w:hAnsi="Sylfaen" w:cs="Tahoma"/>
          <w:lang w:val="hy-AM"/>
        </w:rPr>
        <w:t>։</w:t>
      </w:r>
    </w:p>
    <w:p w14:paraId="72975CDE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ուղիլ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33D2B666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անսկամ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ղազանոցըմը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Tahoma"/>
          <w:lang w:val="hy-AM"/>
        </w:rPr>
        <w:t>։</w:t>
      </w:r>
    </w:p>
    <w:p w14:paraId="35AC235F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ղազանոցը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քվորտինքը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ղնամիշ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իլլաջ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քաչալի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Tahoma"/>
          <w:lang w:val="hy-AM"/>
        </w:rPr>
        <w:t>։</w:t>
      </w:r>
    </w:p>
    <w:p w14:paraId="27D5D5D2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ղազանոցըմը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իլլաջ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սղանըմ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517898C1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Հեքըմնին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կլավացնե</w:t>
      </w:r>
      <w:r w:rsidRPr="000C75BD">
        <w:rPr>
          <w:rFonts w:ascii="Sylfaen" w:hAnsi="Sylfaen" w:cs="Arial"/>
          <w:lang w:val="hy-AM"/>
        </w:rPr>
        <w:t>:</w:t>
      </w:r>
    </w:p>
    <w:p w14:paraId="1A88F82F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կբերենք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տոպրակ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Arial"/>
          <w:lang w:val="hy-AM"/>
        </w:rPr>
        <w:t>:</w:t>
      </w:r>
    </w:p>
    <w:p w14:paraId="13A5F546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60BF3BDF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Tahoma"/>
          <w:lang w:val="hy-AM"/>
        </w:rPr>
        <w:t>։</w:t>
      </w:r>
    </w:p>
    <w:p w14:paraId="2368B1C1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աժդահա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բերի՞լ</w:t>
      </w:r>
      <w:r w:rsidRPr="000C75BD">
        <w:rPr>
          <w:rFonts w:ascii="Sylfaen" w:hAnsi="Sylfaen" w:cs="Tahoma"/>
          <w:lang w:val="hy-AM"/>
        </w:rPr>
        <w:t>։</w:t>
      </w:r>
    </w:p>
    <w:p w14:paraId="0278077E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Ջհանդա՛մը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Tahoma"/>
          <w:lang w:val="hy-AM"/>
        </w:rPr>
        <w:t>։</w:t>
      </w:r>
    </w:p>
    <w:p w14:paraId="51C42019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ջոգըմ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Շահվելադին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ցինգեր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ցինգեր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Բանգլիբարը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կագնեց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Ղառինը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թռցնըմ։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</w:t>
      </w:r>
      <w:r w:rsidRPr="000C75BD">
        <w:rPr>
          <w:rFonts w:ascii="Sylfaen" w:hAnsi="Sylfaen" w:cs="Arial"/>
          <w:lang w:val="hy-AM"/>
        </w:rPr>
        <w:t>:</w:t>
      </w:r>
    </w:p>
    <w:p w14:paraId="6C10492E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սոխկոռնով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ղարիբ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Խոնարվըմ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Tahoma"/>
          <w:lang w:val="hy-AM"/>
        </w:rPr>
        <w:t>։</w:t>
      </w:r>
    </w:p>
    <w:p w14:paraId="47D46258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Աստու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39CDB4E4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գդնունք</w:t>
      </w:r>
      <w:r w:rsidRPr="000C75BD">
        <w:rPr>
          <w:rFonts w:ascii="Sylfaen" w:hAnsi="Sylfaen" w:cs="Arial"/>
          <w:lang w:val="hy-AM"/>
        </w:rPr>
        <w:t>:</w:t>
      </w:r>
    </w:p>
    <w:p w14:paraId="23A17063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ծախըմ</w:t>
      </w:r>
      <w:r w:rsidRPr="000C75BD">
        <w:rPr>
          <w:rFonts w:ascii="Sylfaen" w:hAnsi="Sylfaen" w:cs="Tahoma"/>
          <w:lang w:val="hy-AM"/>
        </w:rPr>
        <w:t>։</w:t>
      </w:r>
    </w:p>
    <w:p w14:paraId="03614C7A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արժե</w:t>
      </w:r>
      <w:r w:rsidRPr="000C75BD">
        <w:rPr>
          <w:rFonts w:ascii="Sylfaen" w:hAnsi="Sylfaen" w:cs="Tahoma"/>
          <w:lang w:val="hy-AM"/>
        </w:rPr>
        <w:t>։</w:t>
      </w:r>
    </w:p>
    <w:p w14:paraId="46BF94E0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ծախըմ</w:t>
      </w:r>
      <w:r w:rsidRPr="000C75BD">
        <w:rPr>
          <w:rFonts w:ascii="Sylfaen" w:hAnsi="Sylfaen" w:cs="Tahoma"/>
          <w:lang w:val="hy-AM"/>
        </w:rPr>
        <w:t>։</w:t>
      </w:r>
    </w:p>
    <w:p w14:paraId="3EBF23D3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Tahoma"/>
          <w:lang w:val="hy-AM"/>
        </w:rPr>
        <w:t>։</w:t>
      </w:r>
    </w:p>
    <w:p w14:paraId="45CE364F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Ամնուդ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դամղը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տարեք</w:t>
      </w:r>
      <w:r w:rsidRPr="000C75BD">
        <w:rPr>
          <w:rFonts w:ascii="Sylfaen" w:hAnsi="Sylfaen" w:cs="Tahoma"/>
          <w:lang w:val="hy-AM"/>
        </w:rPr>
        <w:t>։</w:t>
      </w:r>
    </w:p>
    <w:p w14:paraId="13065AAE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վրեններուս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կծիծաղին</w:t>
      </w:r>
      <w:r w:rsidRPr="000C75BD">
        <w:rPr>
          <w:rFonts w:ascii="Sylfaen" w:hAnsi="Sylfaen" w:cs="Tahoma"/>
          <w:lang w:val="hy-AM"/>
        </w:rPr>
        <w:t>։</w:t>
      </w:r>
    </w:p>
    <w:p w14:paraId="75D180DA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դամղըմ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01491B84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Բանգլիբարն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քարխեց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մխկտըմ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անեղգ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բլցրու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Tahoma"/>
          <w:lang w:val="hy-AM"/>
        </w:rPr>
        <w:t>։</w:t>
      </w:r>
    </w:p>
    <w:p w14:paraId="6CB15537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վնգստըմ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նետանեղը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քարխեցը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պատռըմ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ջիգյարին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ճանգս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թիքա֊թիքա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չի՞</w:t>
      </w:r>
      <w:r w:rsidRPr="000C75BD">
        <w:rPr>
          <w:rFonts w:ascii="Sylfaen" w:hAnsi="Sylfaen" w:cs="Tahoma"/>
          <w:lang w:val="hy-AM"/>
        </w:rPr>
        <w:t>։</w:t>
      </w:r>
    </w:p>
    <w:p w14:paraId="6A1F1D02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փրկողն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ուզածըդ</w:t>
      </w:r>
      <w:r w:rsidRPr="000C75BD">
        <w:rPr>
          <w:rFonts w:ascii="Sylfaen" w:hAnsi="Sylfaen" w:cs="Tahoma"/>
          <w:lang w:val="hy-AM"/>
        </w:rPr>
        <w:t>։</w:t>
      </w:r>
    </w:p>
    <w:p w14:paraId="46A8CF09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սաղութինն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ուզածը</w:t>
      </w:r>
      <w:r w:rsidRPr="000C75BD">
        <w:rPr>
          <w:rFonts w:ascii="Sylfaen" w:hAnsi="Sylfaen" w:cs="Tahoma"/>
          <w:lang w:val="hy-AM"/>
        </w:rPr>
        <w:t>։</w:t>
      </w:r>
    </w:p>
    <w:p w14:paraId="551B6908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ունենայիր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դրութենից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էհթիբար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17992CCE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Tahoma"/>
          <w:lang w:val="hy-AM"/>
        </w:rPr>
        <w:t>։</w:t>
      </w:r>
    </w:p>
    <w:p w14:paraId="6A588698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ազատողին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խնահիլ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Tahoma"/>
          <w:lang w:val="hy-AM"/>
        </w:rPr>
        <w:t>։</w:t>
      </w:r>
    </w:p>
    <w:p w14:paraId="6130520E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ղաթրին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ղազանոցը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15C8BEF3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1523E47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ջլիզ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B2C0701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Tahoma"/>
          <w:lang w:val="hy-AM"/>
        </w:rPr>
        <w:t>։</w:t>
      </w:r>
    </w:p>
    <w:p w14:paraId="431589B4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լավանալու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կլավանար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կենա՞լ</w:t>
      </w:r>
      <w:r w:rsidRPr="000C75BD">
        <w:rPr>
          <w:rFonts w:ascii="Sylfaen" w:hAnsi="Sylfaen" w:cs="Tahoma"/>
          <w:lang w:val="hy-AM"/>
        </w:rPr>
        <w:t>։</w:t>
      </w:r>
    </w:p>
    <w:p w14:paraId="2C509E27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Tahoma"/>
          <w:lang w:val="hy-AM"/>
        </w:rPr>
        <w:t>։</w:t>
      </w:r>
    </w:p>
    <w:p w14:paraId="2BCFF6E4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փորցենք</w:t>
      </w:r>
      <w:r w:rsidRPr="000C75BD">
        <w:rPr>
          <w:rFonts w:ascii="Sylfaen" w:hAnsi="Sylfaen" w:cs="Tahoma"/>
          <w:lang w:val="hy-AM"/>
        </w:rPr>
        <w:t>։</w:t>
      </w:r>
    </w:p>
    <w:p w14:paraId="643F4F8F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Tahoma"/>
          <w:lang w:val="hy-AM"/>
        </w:rPr>
        <w:t>։</w:t>
      </w:r>
    </w:p>
    <w:p w14:paraId="6BDC0CC5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մարթկերանց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լավացրուց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սղացրո՞ւց</w:t>
      </w:r>
      <w:r w:rsidRPr="000C75BD">
        <w:rPr>
          <w:rFonts w:ascii="Sylfaen" w:hAnsi="Sylfaen" w:cs="Tahoma"/>
          <w:lang w:val="hy-AM"/>
        </w:rPr>
        <w:t>։</w:t>
      </w:r>
    </w:p>
    <w:p w14:paraId="73E2CA03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ուրխանալով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ճտովն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ուրխանաս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5E6CDD62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կսաղացնե։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չբերե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կբերենք</w:t>
      </w:r>
      <w:r w:rsidRPr="000C75BD">
        <w:rPr>
          <w:rFonts w:ascii="Sylfaen" w:hAnsi="Sylfaen" w:cs="Tahoma"/>
          <w:lang w:val="hy-AM"/>
        </w:rPr>
        <w:t>։</w:t>
      </w:r>
    </w:p>
    <w:p w14:paraId="1175E207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Շահվելադն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աղաքներուն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ալապստրակ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Tahoma"/>
          <w:lang w:val="hy-AM"/>
        </w:rPr>
        <w:t>։</w:t>
      </w:r>
    </w:p>
    <w:p w14:paraId="726CEFD2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Ղարիբ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պետկը</w:t>
      </w:r>
      <w:r w:rsidRPr="000C75BD">
        <w:rPr>
          <w:rFonts w:ascii="Sylfaen" w:hAnsi="Sylfaen" w:cs="Arial"/>
          <w:lang w:val="hy-AM"/>
        </w:rPr>
        <w:t>:</w:t>
      </w:r>
    </w:p>
    <w:p w14:paraId="58393DDA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Ծախըմ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2706CA0F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դաղըմ։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ալապստրակի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ուրխանալով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Շահվելադն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>:</w:t>
      </w:r>
    </w:p>
    <w:p w14:paraId="4A827093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Բանգլիբարն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ճուխկն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ընդամըմը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 w:cs="Arial"/>
          <w:lang w:val="hy-AM"/>
        </w:rPr>
        <w:t>:</w:t>
      </w:r>
    </w:p>
    <w:p w14:paraId="09258A0D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ճուխկը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անդամը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մխկիտը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ջիգյարն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Tahoma"/>
          <w:lang w:val="hy-AM"/>
        </w:rPr>
        <w:t>։</w:t>
      </w:r>
    </w:p>
    <w:p w14:paraId="002DD59D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թոգն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անդամի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ընդամիցը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Հե՛յ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հե՛յ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իսանօղլի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կշտիս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կանեի</w:t>
      </w:r>
      <w:r w:rsidRPr="000C75BD">
        <w:rPr>
          <w:rFonts w:ascii="Sylfaen" w:hAnsi="Sylfaen" w:cs="Arial"/>
          <w:lang w:val="hy-AM"/>
        </w:rPr>
        <w:t>:</w:t>
      </w:r>
    </w:p>
    <w:p w14:paraId="7968A70C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ցավը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իսանօղլի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3EDD6E59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սաղութինն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FDF1F47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էհտիբար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կունենաս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3DBFC38E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0BDF37C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Ասլանը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Իսանօղլի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Tahoma"/>
          <w:lang w:val="hy-AM"/>
        </w:rPr>
        <w:t>։</w:t>
      </w:r>
    </w:p>
    <w:p w14:paraId="123287CF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ճուտերիցը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անգաճըս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Tahoma"/>
          <w:lang w:val="hy-AM"/>
        </w:rPr>
        <w:t>։</w:t>
      </w:r>
    </w:p>
    <w:p w14:paraId="3790C6AD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Բանգլիբարին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զանքաչը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բալկոնըմը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սիլի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բիլի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Ըհը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քաչալն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քաչալն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»—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Tahoma"/>
          <w:lang w:val="hy-AM"/>
        </w:rPr>
        <w:t>։</w:t>
      </w:r>
    </w:p>
    <w:p w14:paraId="48229BD9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Քաչալը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լավանալ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Tahoma"/>
          <w:lang w:val="hy-AM"/>
        </w:rPr>
        <w:t>։</w:t>
      </w:r>
    </w:p>
    <w:p w14:paraId="72C1B071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մարթկերանց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լավնացավ</w:t>
      </w:r>
      <w:r w:rsidRPr="000C75BD">
        <w:rPr>
          <w:rFonts w:ascii="Sylfaen" w:hAnsi="Sylfaen" w:cs="Tahoma"/>
          <w:lang w:val="hy-AM"/>
        </w:rPr>
        <w:t>։</w:t>
      </w:r>
    </w:p>
    <w:p w14:paraId="0B9ACC60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քաչալն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լավնա՞ցավ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4C9F32F3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հաշվըմ</w:t>
      </w:r>
      <w:r w:rsidRPr="000C75BD">
        <w:rPr>
          <w:rFonts w:ascii="Sylfaen" w:hAnsi="Sylfaen" w:cs="Tahoma"/>
          <w:lang w:val="hy-AM"/>
        </w:rPr>
        <w:t>։</w:t>
      </w:r>
    </w:p>
    <w:p w14:paraId="12727756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դժարն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փթաթորվըմ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պչպաչորվըմ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ղազանոցըմը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Tahoma"/>
          <w:lang w:val="hy-AM"/>
        </w:rPr>
        <w:t>։</w:t>
      </w:r>
    </w:p>
    <w:p w14:paraId="4C58D6AA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խառնըվըմ</w:t>
      </w:r>
      <w:r w:rsidRPr="000C75BD">
        <w:rPr>
          <w:rFonts w:ascii="Sylfaen" w:hAnsi="Sylfaen" w:cs="Arial"/>
          <w:lang w:val="hy-AM"/>
        </w:rPr>
        <w:t xml:space="preserve"> 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թարազըմ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կռվի</w:t>
      </w:r>
      <w:r w:rsidRPr="000C75BD">
        <w:rPr>
          <w:rFonts w:ascii="Sylfaen" w:hAnsi="Sylfaen" w:cs="Tahoma"/>
          <w:lang w:val="hy-AM"/>
        </w:rPr>
        <w:t>։</w:t>
      </w:r>
    </w:p>
    <w:p w14:paraId="073008FC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ղըրգըմ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կռվի</w:t>
      </w:r>
      <w:r w:rsidRPr="000C75BD">
        <w:rPr>
          <w:rFonts w:ascii="Sylfaen" w:hAnsi="Sylfaen" w:cs="Tahoma"/>
          <w:lang w:val="hy-AM"/>
        </w:rPr>
        <w:t>։</w:t>
      </w:r>
    </w:p>
    <w:p w14:paraId="58D55B20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դուշմանին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ջարթիլ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աժդհա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ղրգիլ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</w:t>
      </w:r>
      <w:r w:rsidRPr="000C75BD">
        <w:rPr>
          <w:rFonts w:ascii="Sylfaen" w:hAnsi="Sylfaen" w:cs="Tahoma"/>
          <w:lang w:val="hy-AM"/>
        </w:rPr>
        <w:t>։</w:t>
      </w:r>
    </w:p>
    <w:p w14:paraId="0C15C194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ղաթըր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անեղըն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դուշման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Շահվելադըս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դուշման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բանֆոքի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Բանգլիբարը</w:t>
      </w:r>
      <w:r w:rsidRPr="000C75BD">
        <w:rPr>
          <w:rFonts w:ascii="Sylfaen" w:hAnsi="Sylfaen" w:cs="Tahoma"/>
          <w:lang w:val="hy-AM"/>
        </w:rPr>
        <w:t>։</w:t>
      </w:r>
    </w:p>
    <w:p w14:paraId="39B01445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33067C2D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 w:cs="Tahoma"/>
          <w:lang w:val="hy-AM"/>
        </w:rPr>
        <w:t>։</w:t>
      </w:r>
    </w:p>
    <w:p w14:paraId="1AD68D69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դուշմաննուցը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Բանգլիբարի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թեքըմ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դուշմաննու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քանըսին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Շահվելադի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յարալու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չըռչըռըմ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ձեռնաղլուխը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Շահվելադի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դուշմանի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սիլիբիլի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օզանգուն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դուշմանի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>:</w:t>
      </w:r>
    </w:p>
    <w:p w14:paraId="33FBBE6D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մեկելին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ամընուն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սիլլա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Tahoma"/>
          <w:lang w:val="hy-AM"/>
        </w:rPr>
        <w:t>։</w:t>
      </w:r>
    </w:p>
    <w:p w14:paraId="5BC527CC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պլետըմ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Բանգլիբարը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3594B2E6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249FE9B6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Ոչով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ուրխանալով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չիդիրի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Շահվելադն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ղառինը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ղաթրին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գդնու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դուշմանին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բանֆոքի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.—</w:t>
      </w:r>
      <w:r w:rsidRPr="000C75BD">
        <w:rPr>
          <w:rFonts w:ascii="Sylfaen" w:hAnsi="Sylfaen" w:cs="Sylfaen"/>
          <w:lang w:val="hy-AM"/>
        </w:rPr>
        <w:t>Հա՛յ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քաչալը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հա՛յ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քաչալը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5D5C1E3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ղազանոցը</w:t>
      </w:r>
      <w:r w:rsidRPr="000C75BD">
        <w:rPr>
          <w:rFonts w:ascii="Sylfaen" w:hAnsi="Sylfaen" w:cs="Tahoma"/>
          <w:lang w:val="hy-AM"/>
        </w:rPr>
        <w:t>։</w:t>
      </w:r>
    </w:p>
    <w:p w14:paraId="147BE1FB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հազրեցեք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հազրեցեք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Tahoma"/>
          <w:lang w:val="hy-AM"/>
        </w:rPr>
        <w:t>։</w:t>
      </w:r>
    </w:p>
    <w:p w14:paraId="6F991CB8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Հազրըմ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սուփրենու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ղրաղնըմը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Tahoma"/>
          <w:lang w:val="hy-AM"/>
        </w:rPr>
        <w:t>։</w:t>
      </w:r>
    </w:p>
    <w:p w14:paraId="5FEFA412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07762FAB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Շահվելադն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քյուսուբնու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ձեռնաղլուխը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հերթով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քաչալին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Քաչալն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սուփրավորնու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ձեռնաղլուխը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քաչալի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փթաթած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5C0F6087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Քաչա՛լ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քաջը</w:t>
      </w:r>
      <w:r w:rsidRPr="000C75BD">
        <w:rPr>
          <w:rFonts w:ascii="Sylfaen" w:hAnsi="Sylfaen" w:cs="Arial"/>
          <w:lang w:val="hy-AM"/>
        </w:rPr>
        <w:t>:</w:t>
      </w:r>
    </w:p>
    <w:p w14:paraId="54F6F7BA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քաջը</w:t>
      </w:r>
      <w:r w:rsidRPr="000C75BD">
        <w:rPr>
          <w:rFonts w:ascii="Sylfaen" w:hAnsi="Sylfaen" w:cs="Tahoma"/>
          <w:lang w:val="hy-AM"/>
        </w:rPr>
        <w:t>։</w:t>
      </w:r>
    </w:p>
    <w:p w14:paraId="218A8EDC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լընլընգոց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էրեսներու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>:</w:t>
      </w:r>
    </w:p>
    <w:p w14:paraId="5B97642A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Tahoma"/>
          <w:lang w:val="hy-AM"/>
        </w:rPr>
        <w:t>։</w:t>
      </w:r>
    </w:p>
    <w:p w14:paraId="59EA7BB8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>:</w:t>
      </w:r>
    </w:p>
    <w:p w14:paraId="1399213B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առանք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բերինք</w:t>
      </w:r>
      <w:r w:rsidRPr="000C75BD">
        <w:rPr>
          <w:rFonts w:ascii="Sylfaen" w:hAnsi="Sylfaen" w:cs="Tahoma"/>
          <w:lang w:val="hy-AM"/>
        </w:rPr>
        <w:t>։</w:t>
      </w:r>
    </w:p>
    <w:p w14:paraId="749C90AC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Շահվելադն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շալվարներուն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Tahoma"/>
          <w:lang w:val="hy-AM"/>
        </w:rPr>
        <w:t>։</w:t>
      </w:r>
    </w:p>
    <w:p w14:paraId="35671830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ջլիզդան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կրմըրտակըմ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շալվարներուն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դամղած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Նհանք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խայտառակ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Շահվելադի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ուրխանալուց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Շահվելադը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ղառինը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Բանգլիբարն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կաղնըմ</w:t>
      </w:r>
      <w:r w:rsidRPr="000C75BD">
        <w:rPr>
          <w:rFonts w:ascii="Sylfaen" w:hAnsi="Sylfaen" w:cs="Tahoma"/>
          <w:lang w:val="hy-AM"/>
        </w:rPr>
        <w:t>։</w:t>
      </w:r>
    </w:p>
    <w:p w14:paraId="4F17AD19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5A5872BE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պըչպաչորըմ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0E36DAFD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697BC7F7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4CB34771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Բանգլիբարին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թարքլամիշ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ըլտմ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քոռացած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սրա֊նրա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շնութիննի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14C8856E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ճտովն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Շահվելադն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>:</w:t>
      </w:r>
    </w:p>
    <w:p w14:paraId="6BB39C75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>:</w:t>
      </w:r>
    </w:p>
    <w:p w14:paraId="648629FD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կլիս</w:t>
      </w:r>
      <w:r w:rsidRPr="000C75BD">
        <w:rPr>
          <w:rFonts w:ascii="Sylfaen" w:hAnsi="Sylfaen" w:cs="Arial"/>
          <w:lang w:val="hy-AM"/>
        </w:rPr>
        <w:t>:</w:t>
      </w:r>
    </w:p>
    <w:p w14:paraId="0A05C7EC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պոչից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>:</w:t>
      </w:r>
    </w:p>
    <w:p w14:paraId="1AD369A0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ցավից֊չոռից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>:</w:t>
      </w:r>
    </w:p>
    <w:p w14:paraId="3B87DE24" w14:textId="77777777" w:rsidR="00A954FD" w:rsidRPr="000C75BD" w:rsidRDefault="00A954FD" w:rsidP="00A954FD">
      <w:pPr>
        <w:pStyle w:val="ac"/>
        <w:rPr>
          <w:rFonts w:ascii="Sylfaen" w:hAnsi="Sylfaen" w:cs="Arial"/>
          <w:lang w:val="hy-AM"/>
        </w:rPr>
      </w:pPr>
    </w:p>
    <w:p w14:paraId="6F653ACC" w14:textId="77777777" w:rsidR="0029620A" w:rsidRPr="00A954FD" w:rsidRDefault="0029620A">
      <w:pPr>
        <w:rPr>
          <w:lang w:val="hy-AM"/>
        </w:rPr>
      </w:pPr>
    </w:p>
    <w:sectPr w:rsidR="0029620A" w:rsidRPr="00A954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B"/>
    <w:rsid w:val="00103824"/>
    <w:rsid w:val="001207DA"/>
    <w:rsid w:val="0029620A"/>
    <w:rsid w:val="004441ED"/>
    <w:rsid w:val="007E46A3"/>
    <w:rsid w:val="008D65CB"/>
    <w:rsid w:val="00A954FD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9AC3"/>
  <w15:chartTrackingRefBased/>
  <w15:docId w15:val="{7A67899D-FD55-4C34-81C7-B6E8232F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4FD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6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6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65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65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65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65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65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65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65C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6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65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65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65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65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6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65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65CB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A954FD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A954FD"/>
    <w:rPr>
      <w:color w:val="0066CC"/>
      <w:u w:val="single"/>
    </w:rPr>
  </w:style>
  <w:style w:type="character" w:customStyle="1" w:styleId="ae">
    <w:name w:val="Сноска_"/>
    <w:basedOn w:val="a0"/>
    <w:link w:val="af"/>
    <w:rsid w:val="00A954FD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A954F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A954FD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A954FD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A954FD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A954FD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A954FD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A954FD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A954FD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A954FD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A954F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A954FD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A954FD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A954F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A954FD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A954FD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A954FD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954FD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A954FD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954FD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A954FD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A954FD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A954FD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A954FD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A954FD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A954FD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A954FD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A954FD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A954FD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A954FD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A954FD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A954FD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A954FD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A954FD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A954FD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A954FD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A954FD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A954FD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A954FD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954FD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A954FD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A954FD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A954FD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A954F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A954FD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A954FD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A954FD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A954FD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A954FD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A954FD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A954FD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954FD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A954FD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A954FD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A954FD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A954FD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A954F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A954FD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A954FD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A954FD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A954FD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A954FD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A954FD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A954FD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A954FD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A954FD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A954FD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A954F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A954FD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A954FD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954FD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A954FD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A954FD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A954FD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A954FD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A954FD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A954FD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A954FD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A954FD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A954FD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A954FD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A954FD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A954FD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A954FD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A954FD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A954FD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A954FD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A954FD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A954FD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A954FD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A954FD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A954FD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A954FD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A954FD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A954FD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A954FD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A954FD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A954FD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A954FD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A954FD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A954FD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A954FD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A954FD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A954FD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A954FD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A954FD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A954FD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A954FD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954FD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A954FD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A954FD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A954FD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A954FD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A954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A954FD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A954FD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A954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A954FD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A954FD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A954FD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A954FD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A954FD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A954FD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A954FD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A954FD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A954FD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A954FD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A954FD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A954FD"/>
  </w:style>
  <w:style w:type="character" w:styleId="af9">
    <w:name w:val="footnote reference"/>
    <w:basedOn w:val="a0"/>
    <w:uiPriority w:val="99"/>
    <w:semiHidden/>
    <w:unhideWhenUsed/>
    <w:rsid w:val="00A954FD"/>
    <w:rPr>
      <w:vertAlign w:val="superscript"/>
    </w:rPr>
  </w:style>
  <w:style w:type="paragraph" w:styleId="afa">
    <w:name w:val="Normal (Web)"/>
    <w:basedOn w:val="a"/>
    <w:uiPriority w:val="99"/>
    <w:unhideWhenUsed/>
    <w:rsid w:val="00A9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A954FD"/>
  </w:style>
  <w:style w:type="character" w:customStyle="1" w:styleId="reference-text">
    <w:name w:val="reference-text"/>
    <w:basedOn w:val="a0"/>
    <w:rsid w:val="00A954FD"/>
  </w:style>
  <w:style w:type="character" w:customStyle="1" w:styleId="2d">
    <w:name w:val="Подпись к картинке (2)_"/>
    <w:basedOn w:val="a0"/>
    <w:link w:val="2e"/>
    <w:uiPriority w:val="99"/>
    <w:rsid w:val="00A954FD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A954FD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A954F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A954FD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A954FD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A954FD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A954FD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A954F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A954FD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A954FD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A954FD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A954FD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A954FD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A954FD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A954FD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A954FD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A954FD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A954FD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A954FD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A954FD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A954FD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A954FD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A954FD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A954FD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A954FD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A954FD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A954FD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954FD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A954FD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A954FD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A954FD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A954FD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A954FD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A954FD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A954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2875</Words>
  <Characters>16394</Characters>
  <Application>Microsoft Office Word</Application>
  <DocSecurity>0</DocSecurity>
  <Lines>136</Lines>
  <Paragraphs>38</Paragraphs>
  <ScaleCrop>false</ScaleCrop>
  <Company/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cp:lastPrinted>2025-06-11T11:05:00Z</cp:lastPrinted>
  <dcterms:created xsi:type="dcterms:W3CDTF">2025-06-11T11:00:00Z</dcterms:created>
  <dcterms:modified xsi:type="dcterms:W3CDTF">2025-06-11T11:07:00Z</dcterms:modified>
</cp:coreProperties>
</file>